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“味”型菜谱  34种味型300例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“味”型菜谱  34种味型300例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本书出售、求购地址：https://www.jiaokey.com/book/detail/10471120.html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关键词搜索：https://www.jiaokey.com/tag/“味”型菜谱  34种味型300例.html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