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书名：花季梦想彩蝶  第1辑  一吻定真心</w:t>
      </w:r>
    </w:p>
    <w:p>
      <w:r>
        <w:t>作者：张耀天，唐薇主编</w:t>
      </w:r>
    </w:p>
    <w:p>
      <w:r>
        <w:t>出版社：长春:吉林摄影出版社,2001.11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花季梦想彩蝶  第1辑  一吻定真心 评论地址：https://www.jiaokey.com/book/detail/10471105.html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