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IT产业投资评估</w:t>
      </w:r>
    </w:p>
    <w:p>
      <w:r>
        <w:rPr>
          <w:rFonts w:ascii="宋体" w:hAnsi="宋体" w:eastAsia="宋体"/>
          <w:sz w:val="24"/>
        </w:rPr>
        <w:t>（美）亨利·C.卢卡斯（Henry C.Lucas）著；周长才等译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IT产业投资评估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（美）亨利·C.卢卡斯（Henry C.Lucas）著；周长才等译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本书出售、求购地址：https://www.jiaokey.com/book/detail/10471093.html</w:t>
      </w:r>
    </w:p>
    <w:p>
      <w:r>
        <w:t>更多相关图书推荐：https://www.jiaokey.com</w:t>
      </w:r>
    </w:p>
    <w:p>
      <w:r>
        <w:t>（美）亨利·C.卢卡斯（Henry C.Lucas）著；周长才等译 其他作品：https://www.jiaokey.com/tag/（美）亨利·C.卢卡斯（Henry C.Lucas）著；周长才等译.html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关键词搜索：https://www.jiaokey.com/tag/IT产业投资评估.html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