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变身情人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变身情人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本书出售、求购地址：https://www.jiaokey.com/book/detail/10471084.html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变身情人.html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