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我们缘定一生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我们缘定一生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本书出售、求购地址：https://www.jiaokey.com/book/detail/10471078.html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我们缘定一生.html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