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书名：潜力金股排行榜  来自全国十大券商机构顶尖股评人的炒股投资建议</w:t>
      </w:r>
    </w:p>
    <w:p>
      <w:r>
        <w:t>作者：方泉等主编；雷立军等著</w:t>
      </w:r>
    </w:p>
    <w:p>
      <w:r>
        <w:t>出版社：北京：中国商业出版社</w:t>
      </w:r>
    </w:p>
    <w:p>
      <w:r>
        <w:t>出版日期：2001.02</w:t>
      </w:r>
    </w:p>
    <w:p>
      <w:r>
        <w:t>总页数：317</w:t>
      </w:r>
    </w:p>
    <w:p>
      <w:r>
        <w:t>更多请访问教客网: www.jiaokey.com</w:t>
      </w:r>
    </w:p>
    <w:p>
      <w:r>
        <w:t>潜力金股排行榜  来自全国十大券商机构顶尖股评人的炒股投资建议 评论地址：https://www.jiaokey.com/book/detail/10471052.html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