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书名：赤目四十八瀑布殉情末遂</w:t>
      </w:r>
    </w:p>
    <w:p>
      <w:r>
        <w:t>作者：（日本）车谷长吉著；成城著</w:t>
      </w:r>
    </w:p>
    <w:p>
      <w:r>
        <w:t>出版社：桂林:漓江出版社,2001.01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赤目四十八瀑布殉情末遂 评论地址：https://www.jiaokey.com/book/detail/10471031.html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