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父亲从孩子0岁就要登场了</w:t>
      </w:r>
    </w:p>
    <w:p>
      <w:r>
        <w:rPr>
          <w:rFonts w:ascii="宋体" w:hAnsi="宋体" w:eastAsia="宋体"/>
          <w:sz w:val="24"/>
        </w:rPr>
        <w:t>（日）繁多进著；林芸译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父亲从孩子0岁就要登场了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（日）繁多进著；林芸译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本书出售、求购地址：https://www.jiaokey.com/book/detail/10471021.html</w:t>
      </w:r>
    </w:p>
    <w:p>
      <w:r>
        <w:t>更多相关图书推荐：https://www.jiaokey.com</w:t>
      </w:r>
    </w:p>
    <w:p>
      <w:r>
        <w:t>（日）繁多进著；林芸译 其他作品：https://www.jiaokey.com/tag/（日）繁多进著；林芸译.html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关键词搜索：https://www.jiaokey.com/tag/父亲从孩子0岁就要登场了.html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