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产后瘦身十日读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产后瘦身十日读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本书出售、求购地址：https://www.jiaokey.com/book/detail/10471006.html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关键词搜索：https://www.jiaokey.com/tag/产后瘦身十日读.html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