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诚征欧巴桑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诚征欧巴桑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本书出售、求购地址：https://www.jiaokey.com/book/detail/10470993.html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诚征欧巴桑.html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