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书名：知识资本  虚拟办公  《福布斯》百万富翁研究</w:t>
      </w:r>
    </w:p>
    <w:p>
      <w:r>
        <w:t>作者：刘文忠编</w:t>
      </w:r>
    </w:p>
    <w:p>
      <w:r>
        <w:t>出版社：北京：民主与建设出版社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知识资本  虚拟办公  《福布斯》百万富翁研究 评论地址：https://www.jiaokey.com/book/detail/10470983.html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