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降爱密令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降爱密令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本书出售、求购地址：https://www.jiaokey.com/book/detail/10470963.html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降爱密令.html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