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断层地带：互联网时代如何管理股东价值</w:t>
      </w:r>
    </w:p>
    <w:p>
      <w:r>
        <w:rPr>
          <w:rFonts w:ascii="宋体" w:hAnsi="宋体" w:eastAsia="宋体"/>
          <w:sz w:val="24"/>
        </w:rPr>
        <w:t>（美）穆尔（Moore，G.A.）著；宋宏涛等译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断层地带：互联网时代如何管理股东价值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（美）穆尔（Moore，G.A.）著；宋宏涛等译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本书出售、求购地址：https://www.jiaokey.com/book/detail/10470945.html</w:t>
      </w:r>
    </w:p>
    <w:p>
      <w:r>
        <w:t>更多相关图书推荐：https://www.jiaokey.com</w:t>
      </w:r>
    </w:p>
    <w:p>
      <w:r>
        <w:t>（美）穆尔（Moore，G.A.）著；宋宏涛等译 其他作品：https://www.jiaokey.com/tag/（美）穆尔（Moore，G.A.）著；宋宏涛等译.html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关键词搜索：https://www.jiaokey.com/tag/断层地带：互联网时代如何管理股东价值.html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