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游戏总动员  启动孩子一生的学习计划  0岁至3岁游戏圣经</w:t>
      </w:r>
    </w:p>
    <w:p>
      <w:r>
        <w:rPr>
          <w:rFonts w:ascii="宋体" w:hAnsi="宋体" w:eastAsia="宋体"/>
          <w:sz w:val="24"/>
        </w:rPr>
        <w:t>（日）多湖辉等著；苏文瑜，杨广育编译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游戏总动员  启动孩子一生的学习计划  0岁至3岁游戏圣经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（日）多湖辉等著；苏文瑜，杨广育编译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本书出售、求购地址：https://www.jiaokey.com/book/detail/10470939.html</w:t>
      </w:r>
    </w:p>
    <w:p>
      <w:r>
        <w:t>更多相关图书推荐：https://www.jiaokey.com</w:t>
      </w:r>
    </w:p>
    <w:p>
      <w:r>
        <w:t>（日）多湖辉等著；苏文瑜，杨广育编译 其他作品：https://www.jiaokey.com/tag/（日）多湖辉等著；苏文瑜，杨广育编译.html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关键词搜索：https://www.jiaokey.com/tag/游戏总动员  启动孩子一生的学习计划  0岁至3岁游戏圣经.html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