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佳人有难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佳人有难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本书出售、求购地址：https://www.jiaokey.com/book/detail/10470917.html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佳人有难.html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