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公司筹资策略  巧妙安排筹资结构提高公司价值</w:t>
      </w:r>
    </w:p>
    <w:p>
      <w:r>
        <w:rPr>
          <w:rFonts w:ascii="宋体" w:hAnsi="宋体" w:eastAsia="宋体"/>
          <w:sz w:val="24"/>
        </w:rPr>
        <w:t>熊楚熊著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公司筹资策略  巧妙安排筹资结构提高公司价值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筹资) 公司 筹资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本书出售、求购地址：https://www.jiaokey.com/book/detail/10470902.html</w:t>
      </w:r>
    </w:p>
    <w:p>
      <w:r>
        <w:t>更多相关图书推荐：https://www.jiaokey.com</w:t>
      </w:r>
    </w:p>
    <w:p>
      <w:r>
        <w:t>熊楚熊著 其他作品：https://www.jiaokey.com/tag/熊楚熊著.html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关键词搜索：https://www.jiaokey.com/tag/公司(学科: 筹资) 公司 筹资.html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