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世界商务旅游丛书  香港</w:t>
      </w:r>
    </w:p>
    <w:p>
      <w:r>
        <w:rPr>
          <w:rFonts w:ascii="宋体" w:hAnsi="宋体" w:eastAsia="宋体"/>
          <w:sz w:val="24"/>
        </w:rPr>
        <w:t>安德鲁·哥拉斯克韦雅克（Andrew Grzeskowiak）著；朱真译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世界商务旅游丛书  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安德鲁·哥拉斯克韦雅克（Andrew Grzeskowiak）著；朱真译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本书出售、求购地址：https://www.jiaokey.com/book/detail/10470893.html</w:t>
      </w:r>
    </w:p>
    <w:p>
      <w:r>
        <w:t>更多相关图书推荐：https://www.jiaokey.com</w:t>
      </w:r>
    </w:p>
    <w:p>
      <w:r>
        <w:t>安德鲁·哥拉斯克韦雅克（Andrew Grzeskowiak）著；朱真译 其他作品：https://www.jiaokey.com/tag/安德鲁·哥拉斯克韦雅克（Andrew Grzeskowiak）著；朱真译.html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关键词搜索：https://www.jiaokey.com/tag/世界商务旅游丛书  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