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网络商机  电子商务的9大经营法则</w:t>
      </w:r>
    </w:p>
    <w:p>
      <w:r>
        <w:rPr>
          <w:rFonts w:ascii="宋体" w:hAnsi="宋体" w:eastAsia="宋体"/>
          <w:sz w:val="24"/>
        </w:rPr>
        <w:t>（美）许华兹著；吕锦珍，洪毓瑛译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网络商机  电子商务的9大经营法则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（美）许华兹著；吕锦珍，洪毓瑛译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本书出售、求购地址：https://www.jiaokey.com/book/detail/10470891.html</w:t>
      </w:r>
    </w:p>
    <w:p>
      <w:r>
        <w:t>更多相关图书推荐：https://www.jiaokey.com</w:t>
      </w:r>
    </w:p>
    <w:p>
      <w:r>
        <w:t>（美）许华兹著；吕锦珍，洪毓瑛译 其他作品：https://www.jiaokey.com/tag/（美）许华兹著；吕锦珍，洪毓瑛译.html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关键词搜索：https://www.jiaokey.com/tag/网络商机  电子商务的9大经营法则.html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