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书名：成功企业营销管理表格范例  3</w:t>
      </w:r>
    </w:p>
    <w:p>
      <w:r>
        <w:t>作者：邹秀明主编；管理资源企业管理实务研究工作室编著</w:t>
      </w:r>
    </w:p>
    <w:p>
      <w:r>
        <w:t>出版社：广州：广东经济出版社</w:t>
      </w:r>
    </w:p>
    <w:p>
      <w:r>
        <w:t>出版日期：2001.10</w:t>
      </w:r>
    </w:p>
    <w:p>
      <w:r>
        <w:t>总页数：279</w:t>
      </w:r>
    </w:p>
    <w:p>
      <w:r>
        <w:t>更多请访问教客网: www.jiaokey.com</w:t>
      </w:r>
    </w:p>
    <w:p>
      <w:r>
        <w:t>成功企业营销管理表格范例  3 评论地址：https://www.jiaokey.com/book/detail/10470885.html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