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书名：好妈咪手册</w:t>
      </w:r>
    </w:p>
    <w:p>
      <w:r>
        <w:t>作者：赵淑芳，杨金标编著</w:t>
      </w:r>
    </w:p>
    <w:p>
      <w:r>
        <w:t>出版社：上海：东方出版中心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好妈咪手册 评论地址：https://www.jiaokey.com/book/detail/10470842.html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