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温磬江湖情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温磬江湖情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本书出售、求购地址：https://www.jiaokey.com/book/detail/10470838.html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温磬江湖情.html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