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李昌镐精讲围棋手筋  第4卷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李昌镐精讲围棋手筋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本书出售、求购地址：https://www.jiaokey.com/book/detail/10470820.html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关键词搜索：https://www.jiaokey.com/tag/李昌镐精讲围棋手筋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