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书名：国际商务经典案例  差之毫厘损失巨大的国际经贸教训</w:t>
      </w:r>
    </w:p>
    <w:p>
      <w:r>
        <w:t>作者：袁永友主编；《对外经贸实务》杂志社编</w:t>
      </w:r>
    </w:p>
    <w:p>
      <w:r>
        <w:t>出版社：北京：经济日报出版社</w:t>
      </w:r>
    </w:p>
    <w:p>
      <w:r>
        <w:t>出版日期：2001.01</w:t>
      </w:r>
    </w:p>
    <w:p>
      <w:r>
        <w:t>总页数：448</w:t>
      </w:r>
    </w:p>
    <w:p>
      <w:r>
        <w:t>更多请访问教客网: www.jiaokey.com</w:t>
      </w:r>
    </w:p>
    <w:p>
      <w:r>
        <w:t>国际商务经典案例  差之毫厘损失巨大的国际经贸教训 评论地址：https://www.jiaokey.com/book/detail/10470764.html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