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三晋逐鹿  解放战争中的徐向前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三晋逐鹿  解放战争中的徐向前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本书出售、求购地址：https://www.jiaokey.com/book/detail/10470743.html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关键词搜索：https://www.jiaokey.com/tag/三晋逐鹿  解放战争中的徐向前.html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