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花季梦想彩蝶  第1辑  搞怪郡主小麻烦</w:t>
      </w:r>
    </w:p>
    <w:p>
      <w:r>
        <w:rPr>
          <w:rFonts w:ascii="宋体" w:hAnsi="宋体" w:eastAsia="宋体"/>
          <w:sz w:val="24"/>
        </w:rPr>
        <w:t>张耀天，唐薇主编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花季梦想彩蝶  第1辑  搞怪郡主小麻烦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张耀天，唐薇主编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本书出售、求购地址：https://www.jiaokey.com/book/detail/10470737.html</w:t>
      </w:r>
    </w:p>
    <w:p>
      <w:r>
        <w:t>更多相关图书推荐：https://www.jiaokey.com</w:t>
      </w:r>
    </w:p>
    <w:p>
      <w:r>
        <w:t>张耀天，唐薇主编 其他作品：https://www.jiaokey.com/tag/张耀天，唐薇主编.html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关键词搜索：https://www.jiaokey.com/tag/花季梦想彩蝶  第1辑  搞怪郡主小麻烦.html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