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农业劳动组合</w:t>
      </w:r>
    </w:p>
    <w:p>
      <w:r>
        <w:rPr>
          <w:rFonts w:ascii="宋体" w:hAnsi="宋体" w:eastAsia="宋体"/>
          <w:sz w:val="24"/>
        </w:rPr>
        <w:t>（苏）伊林（М.А.Ильин）撰；党凤德译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农业劳动组合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（苏）伊林（М.А.Ильин）撰；党凤德译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本书出售、求购地址：https://www.jiaokey.com/book/detail/10470715.html</w:t>
      </w:r>
    </w:p>
    <w:p>
      <w:r>
        <w:t>更多相关图书推荐：https://www.jiaokey.com</w:t>
      </w:r>
    </w:p>
    <w:p>
      <w:r>
        <w:t>（苏）伊林（М.А.Ильин）撰；党凤德译 其他作品：https://www.jiaokey.com/tag/（苏）伊林（М.А.Ильин）撰；党凤德译.html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关键词搜索：https://www.jiaokey.com/tag/农业劳动组合.html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