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书名：小故事中的金钱智慧</w:t>
      </w:r>
    </w:p>
    <w:p>
      <w:r>
        <w:t>作者：李树葳主编；李鹏编著</w:t>
      </w:r>
    </w:p>
    <w:p>
      <w:r>
        <w:t>出版社：长春：吉林人民出版社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小故事中的金钱智慧 评论地址：https://www.jiaokey.com/book/detail/10470706.html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