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留住青春风采  美颜健身食疗篇</w:t>
      </w:r>
    </w:p>
    <w:p>
      <w:r>
        <w:rPr>
          <w:rFonts w:ascii="宋体" w:hAnsi="宋体" w:eastAsia="宋体"/>
          <w:sz w:val="24"/>
        </w:rPr>
        <w:t>顾奎琴，张桂云主编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留住青春风采  美颜健身食疗篇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顾奎琴，张桂云主编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本书出售、求购地址：https://www.jiaokey.com/book/detail/10470703.html</w:t>
      </w:r>
    </w:p>
    <w:p>
      <w:r>
        <w:t>更多相关图书推荐：https://www.jiaokey.com</w:t>
      </w:r>
    </w:p>
    <w:p>
      <w:r>
        <w:t>顾奎琴，张桂云主编 其他作品：https://www.jiaokey.com/tag/顾奎琴，张桂云主编.html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关键词搜索：https://www.jiaokey.com/tag/留住青春风采  美颜健身食疗篇.html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