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书名：国企股份制改造实务</w:t>
      </w:r>
    </w:p>
    <w:p>
      <w:r>
        <w:t>作者：常宗贤著</w:t>
      </w:r>
    </w:p>
    <w:p>
      <w:r>
        <w:t>出版社：北京：中国经济出版社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国企股份制改造实务 评论地址：https://www.jiaokey.com/book/detail/10470692.html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