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书名：中国融入世界的步履  明与清前期海外政策比较研究</w:t>
      </w:r>
    </w:p>
    <w:p>
      <w:r>
        <w:t>作者：万明著</w:t>
      </w:r>
    </w:p>
    <w:p>
      <w:r>
        <w:t>出版社：</w:t>
      </w:r>
    </w:p>
    <w:p>
      <w:r>
        <w:t>出版日期：2000.03</w:t>
      </w:r>
    </w:p>
    <w:p>
      <w:r>
        <w:t>总页数：493</w:t>
      </w:r>
    </w:p>
    <w:p>
      <w:r>
        <w:t>更多请访问教客网: www.jiaokey.com</w:t>
      </w:r>
    </w:p>
    <w:p>
      <w:r>
        <w:t>中国融入世界的步履  明与清前期海外政策比较研究 评论地址：https://www.jiaokey.com/book/detail/10470671.html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