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书名：传播政治经济学</w:t>
      </w:r>
    </w:p>
    <w:p>
      <w:r>
        <w:t>作者：（加）文森特·莫斯可（Vincent Mosco）著；胡正荣等译</w:t>
      </w:r>
    </w:p>
    <w:p>
      <w:r>
        <w:t>出版社：</w:t>
      </w:r>
    </w:p>
    <w:p>
      <w:r>
        <w:t>出版日期：2000.06</w:t>
      </w:r>
    </w:p>
    <w:p>
      <w:r>
        <w:t>总页数：292</w:t>
      </w:r>
    </w:p>
    <w:p>
      <w:r>
        <w:t>更多请访问教客网: www.jiaokey.com</w:t>
      </w:r>
    </w:p>
    <w:p>
      <w:r>
        <w:t>传播政治经济学 评论地址：https://www.jiaokey.com/book/detail/10470657.html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