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加利·纽尔家庭健康宝典</w:t>
      </w:r>
    </w:p>
    <w:p>
      <w:r>
        <w:rPr>
          <w:rFonts w:ascii="宋体" w:hAnsi="宋体" w:eastAsia="宋体"/>
          <w:sz w:val="24"/>
        </w:rPr>
        <w:t>（美）加利·纽尔（Gary Null）著；尹义存，吴仕和译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加利·纽尔家庭健康宝典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（美）加利·纽尔（Gary Null）著；尹义存，吴仕和译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本书出售、求购地址：https://www.jiaokey.com/book/detail/10470630.html</w:t>
      </w:r>
    </w:p>
    <w:p>
      <w:r>
        <w:t>更多相关图书推荐：https://www.jiaokey.com</w:t>
      </w:r>
    </w:p>
    <w:p>
      <w:r>
        <w:t>（美）加利·纽尔（Gary Null）著；尹义存，吴仕和译 其他作品：https://www.jiaokey.com/tag/（美）加利·纽尔（Gary Null）著；尹义存，吴仕和译.html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关键词搜索：https://www.jiaokey.com/tag/加利·纽尔家庭健康宝典.html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