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作者：APA Publications原著；薛正文翻译</w:t>
      </w:r>
    </w:p>
    <w:p>
      <w:r>
        <w:t>出版社：北京：中国水利水电出版社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澳大利亚 评论地址：https://www.jiaokey.com/book/detail/10470609.html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