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毛泽东之路  1  横空出世  1935年前的毛泽东</w:t>
      </w:r>
    </w:p>
    <w:p>
      <w:r>
        <w:rPr>
          <w:rFonts w:ascii="宋体" w:hAnsi="宋体" w:eastAsia="宋体"/>
          <w:sz w:val="24"/>
        </w:rPr>
        <w:t>胡长水，李瑷著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05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毛泽东之路  1  横空出世  1935年前的毛泽东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胡长水，李瑷著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毛泽东(学科: 生平事迹) 毛泽东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本书出售、求购地址：https://www.jiaokey.com/book/detail/10470588.html</w:t>
      </w:r>
    </w:p>
    <w:p>
      <w:r>
        <w:t>更多相关图书推荐：https://www.jiaokey.com</w:t>
      </w:r>
    </w:p>
    <w:p>
      <w:r>
        <w:t>胡长水，李瑷著 其他作品：https://www.jiaokey.com/tag/胡长水，李瑷著.html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关键词搜索：https://www.jiaokey.com/tag/毛泽东(学科: 生平事迹) 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