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书名：名企访谈</w:t>
      </w:r>
    </w:p>
    <w:p>
      <w:r>
        <w:t>作者：马舒建编选</w:t>
      </w:r>
    </w:p>
    <w:p>
      <w:r>
        <w:t>出版社：上海:百家出版社,2001.10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名企访谈 评论地址：https://www.jiaokey.com/book/detail/10470584.html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