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费尔丁</w:t>
      </w:r>
    </w:p>
    <w:p>
      <w:r>
        <w:rPr>
          <w:rFonts w:ascii="宋体" w:hAnsi="宋体" w:eastAsia="宋体"/>
          <w:sz w:val="24"/>
        </w:rPr>
        <w:t>（苏）爱利斯特拉托娃（А.Елистратова）著；李从弼译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（苏）爱利斯特拉托娃（А.Елистратова）著；李从弼译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小说-文学评论(地点: 英国 年代: 近代) 文学评论-小说(地点: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本书出售、求购地址：https://www.jiaokey.com/book/detail/10470571.html</w:t>
      </w:r>
    </w:p>
    <w:p>
      <w:r>
        <w:t>更多相关图书推荐：https://www.jiaokey.com</w:t>
      </w:r>
    </w:p>
    <w:p>
      <w:r>
        <w:t>（苏）爱利斯特拉托娃（А.Елистратова）著；李从弼译 其他作品：https://www.jiaokey.com/tag/（苏）爱利斯特拉托娃（А.Елистратова）著；李从弼译.html</w:t>
      </w:r>
    </w:p>
    <w:p>
      <w:r>
        <w:t>新文艺出版社 出版图书：https://www.jiaokey.com/tag/新文艺出版社.html</w:t>
      </w:r>
    </w:p>
    <w:p>
      <w:r>
        <w:t>关键词搜索：https://www.jiaokey.com/tag/小说-文学评论(地点: 英国 年代: 近代) 文学评论-小说(地点: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