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如何在美国做生意  合法的机会与陷阱</w:t>
      </w:r>
    </w:p>
    <w:p>
      <w:r>
        <w:rPr>
          <w:rFonts w:ascii="宋体" w:hAnsi="宋体" w:eastAsia="宋体"/>
          <w:sz w:val="24"/>
        </w:rPr>
        <w:t>（美）劳伦斯·B.兰德曼（Lawrence B.Landman）著；童朋方等译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如何在美国做生意  合法的机会与陷阱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（美）劳伦斯·B.兰德曼（Lawrence B.Landman）著；童朋方等译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本书出售、求购地址：https://www.jiaokey.com/book/detail/10470555.html</w:t>
      </w:r>
    </w:p>
    <w:p>
      <w:r>
        <w:t>更多相关图书推荐：https://www.jiaokey.com</w:t>
      </w:r>
    </w:p>
    <w:p>
      <w:r>
        <w:t>（美）劳伦斯·B.兰德曼（Lawrence B.Landman）著；童朋方等译 其他作品：https://www.jiaokey.com/tag/（美）劳伦斯·B.兰德曼（Lawrence B.Landman）著；童朋方等译.html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关键词搜索：https://www.jiaokey.com/tag/如何在美国做生意  合法的机会与陷阱.html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