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绘图中国幽默读本  隋唐浮世卷</w:t>
      </w:r>
    </w:p>
    <w:p>
      <w:r>
        <w:rPr>
          <w:rFonts w:ascii="宋体" w:hAnsi="宋体" w:eastAsia="宋体"/>
          <w:sz w:val="24"/>
        </w:rPr>
        <w:t>王定天编著；任兆祥绘图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绘图中国幽默读本  隋唐浮世卷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王定天编著；任兆祥绘图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历史故事(地点: 中国 年代: 现代) 历史故事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本书出售、求购地址：https://www.jiaokey.com/book/detail/10470541.html</w:t>
      </w:r>
    </w:p>
    <w:p>
      <w:r>
        <w:t>更多相关图书推荐：https://www.jiaokey.com</w:t>
      </w:r>
    </w:p>
    <w:p>
      <w:r>
        <w:t>王定天编著；任兆祥绘图 其他作品：https://www.jiaokey.com/tag/王定天编著；任兆祥绘图.html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关键词搜索：https://www.jiaokey.com/tag/历史故事(地点: 中国 年代: 现代) 历史故事.html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