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书名：真理、真情与魅力  毛泽东争取国民党高级将领纪实</w:t>
      </w:r>
    </w:p>
    <w:p>
      <w:r>
        <w:t>作者：何仁学等编著</w:t>
      </w:r>
    </w:p>
    <w:p>
      <w:r>
        <w:t>出版社：广州：广东人民出版社</w:t>
      </w:r>
    </w:p>
    <w:p>
      <w:r>
        <w:t>出版日期：2000.10</w:t>
      </w:r>
    </w:p>
    <w:p>
      <w:r>
        <w:t>总页数：484</w:t>
      </w:r>
    </w:p>
    <w:p>
      <w:r>
        <w:t>更多请访问教客网: www.jiaokey.com</w:t>
      </w:r>
    </w:p>
    <w:p>
      <w:r>
        <w:t>真理、真情与魅力  毛泽东争取国民党高级将领纪实 评论地址：https://www.jiaokey.com/book/detail/10470502.html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