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书名：驯猫50法</w:t>
      </w:r>
    </w:p>
    <w:p>
      <w:r>
        <w:t>作者：（英）萨利·富兰克林（Sally Franklin）编著；卢华译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总页数：91</w:t>
      </w:r>
    </w:p>
    <w:p>
      <w:r>
        <w:t>更多请访问教客网: www.jiaokey.com</w:t>
      </w:r>
    </w:p>
    <w:p>
      <w:r>
        <w:t>驯猫50法 评论地址：https://www.jiaokey.com/book/detail/10470491.html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