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书名：返朴归真  重回美好的生活</w:t>
      </w:r>
    </w:p>
    <w:p>
      <w:r>
        <w:t>作者:（美）塞西尔·安德鲁斯（Cecile Andrews）著；李安龙译</w:t>
      </w:r>
    </w:p>
    <w:p>
      <w:r>
        <w:t>出版社:天津：天津人民出版社</w:t>
      </w:r>
    </w:p>
    <w:p>
      <w:r>
        <w:t>出版日期：1998.03</w:t>
      </w:r>
    </w:p>
    <w:p>
      <w:r>
        <w:t>总页数：271</w:t>
      </w:r>
    </w:p>
    <w:p>
      <w:r>
        <w:t>更多请访问教客网:www.jiaokey.com</w:t>
      </w:r>
    </w:p>
    <w:p>
      <w:r>
        <w:t>返朴归真  重回美好的生活评论地址：https://www.jiaokey.com/book/detail/10470463.html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