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书名：欢喜冤家  夫妻相处的艺术</w:t>
      </w:r>
    </w:p>
    <w:p>
      <w:r>
        <w:t>作者：施德明，刘燕华著</w:t>
      </w:r>
    </w:p>
    <w:p>
      <w:r>
        <w:t>出版社：上海：上海远东出版社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欢喜冤家  夫妻相处的艺术 评论地址：https://www.jiaokey.com/book/detail/10470445.html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