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微软团队成功秘诀</w:t>
      </w:r>
    </w:p>
    <w:p>
      <w:r>
        <w:rPr>
          <w:rFonts w:ascii="宋体" w:hAnsi="宋体" w:eastAsia="宋体"/>
          <w:sz w:val="24"/>
        </w:rPr>
        <w:t>（美）吉姆·麦卡锡（Jim McCarthy）著；苏斐然译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微软团队成功秘诀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（美）吉姆·麦卡锡（Jim McCarthy）著；苏斐然译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本书出售、求购地址：https://www.jiaokey.com/book/detail/10470435.html</w:t>
      </w:r>
    </w:p>
    <w:p>
      <w:r>
        <w:t>更多相关图书推荐：https://www.jiaokey.com</w:t>
      </w:r>
    </w:p>
    <w:p>
      <w:r>
        <w:t>（美）吉姆·麦卡锡（Jim McCarthy）著；苏斐然译 其他作品：https://www.jiaokey.com/tag/（美）吉姆·麦卡锡（Jim McCarthy）著；苏斐然译.html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关键词搜索：https://www.jiaokey.com/tag/微软团队成功秘诀.html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