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书名：成功是一种态度</w:t>
      </w:r>
    </w:p>
    <w:p>
      <w:r>
        <w:t>作者：（美）吉姆·史都瓦（Jim Stovall）著；王慧，杨淑芬译</w:t>
      </w:r>
    </w:p>
    <w:p>
      <w:r>
        <w:t>出版社：长春：吉林人民出版社</w:t>
      </w:r>
    </w:p>
    <w:p>
      <w:r>
        <w:t>出版日期：1999.12</w:t>
      </w:r>
    </w:p>
    <w:p>
      <w:r>
        <w:t>总页数：383</w:t>
      </w:r>
    </w:p>
    <w:p>
      <w:r>
        <w:t>更多请访问教客网: www.jiaokey.com</w:t>
      </w:r>
    </w:p>
    <w:p>
      <w:r>
        <w:t>成功是一种态度 评论地址：https://www.jiaokey.com/book/detail/10470414.html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