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化腐朽为神奇  我国现代临床解剖学奠基人-钟世镇的一生</w:t>
      </w:r>
    </w:p>
    <w:p>
      <w:r>
        <w:rPr>
          <w:rFonts w:ascii="宋体" w:hAnsi="宋体" w:eastAsia="宋体"/>
          <w:sz w:val="24"/>
        </w:rPr>
        <w:t>谢新源著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化腐朽为神奇  我国现代临床解剖学奠基人-钟世镇的一生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本书出售、求购地址：https://www.jiaokey.com/book/detail/10470413.html</w:t>
      </w:r>
    </w:p>
    <w:p>
      <w:r>
        <w:t>更多相关图书推荐：https://www.jiaokey.com</w:t>
      </w:r>
    </w:p>
    <w:p>
      <w:r>
        <w:t>谢新源著 其他作品：https://www.jiaokey.com/tag/谢新源著.html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关键词搜索：https://www.jiaokey.com/tag/化腐朽为神奇  我国现代临床解剖学奠基人-钟世镇的一生.html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