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书名：婴、幼儿玩教具制作</w:t>
      </w:r>
    </w:p>
    <w:p>
      <w:r>
        <w:t>作者：中国福利会托儿所主编；姚蓓喜执行主编；吴荷芬等编著</w:t>
      </w:r>
    </w:p>
    <w:p>
      <w:r>
        <w:t>出版社：海口：南海出版公司</w:t>
      </w:r>
    </w:p>
    <w:p>
      <w:r>
        <w:t>出版日期：2000.11</w:t>
      </w:r>
    </w:p>
    <w:p>
      <w:r>
        <w:t>总页数：106</w:t>
      </w:r>
    </w:p>
    <w:p>
      <w:r>
        <w:t>更多请访问教客网: www.jiaokey.com</w:t>
      </w:r>
    </w:p>
    <w:p>
      <w:r>
        <w:t>婴、幼儿玩教具制作 评论地址：https://www.jiaokey.com/book/detail/10470373.html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