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真心只为你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真心只为你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本书出售、求购地址：https://www.jiaokey.com/book/detail/10470367.html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真心只为你.html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