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书名：管理沟通指南  有效商务写作与交谈  第4版</w:t>
      </w:r>
    </w:p>
    <w:p>
      <w:r>
        <w:t>作者：（美）玛丽·蒙特（Mary Munter）著；钱小军，张洁译</w:t>
      </w:r>
    </w:p>
    <w:p>
      <w:r>
        <w:t>出版社：北京：清华大学出版社</w:t>
      </w:r>
    </w:p>
    <w:p>
      <w:r>
        <w:t>出版日期：1999.01</w:t>
      </w:r>
    </w:p>
    <w:p>
      <w:r>
        <w:t>总页数：132</w:t>
      </w:r>
    </w:p>
    <w:p>
      <w:r>
        <w:t>更多请访问教客网: www.jiaokey.com</w:t>
      </w:r>
    </w:p>
    <w:p>
      <w:r>
        <w:t>管理沟通指南  有效商务写作与交谈  第4版 评论地址：https://www.jiaokey.com/book/detail/10470341.html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