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书名：当代世界经济·政治·文化</w:t>
      </w:r>
    </w:p>
    <w:p>
      <w:r>
        <w:t>作者：黄亮宜等主编</w:t>
      </w:r>
    </w:p>
    <w:p>
      <w:r>
        <w:t>出版社：北京：中国经济出版社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当代世界经济·政治·文化 评论地址：https://www.jiaokey.com/book/detail/10470337.html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