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eBay现象 世界最热门网络公司商业揭秘</w:t>
      </w:r>
    </w:p>
    <w:p>
      <w:r>
        <w:rPr>
          <w:rFonts w:ascii="宋体" w:hAnsi="宋体" w:eastAsia="宋体"/>
          <w:sz w:val="24"/>
        </w:rPr>
        <w:t>（美）大卫·班尼尔（David bunnell），（美）理查德·路艾克（Richard A.Luecke）著；高云，张景新译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eBay现象 世界最热门网络公司商业揭秘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（美）大卫·班尼尔（David bunnell），（美）理查德·路艾克（Richard A.Luecke）著；高云，张景新译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本书出售、求购地址：https://www.jiaokey.com/book/detail/10470330.html</w:t>
      </w:r>
    </w:p>
    <w:p>
      <w:r>
        <w:t>更多相关图书推荐：https://www.jiaokey.com</w:t>
      </w:r>
    </w:p>
    <w:p>
      <w:r>
        <w:t>（美）大卫·班尼尔（David bunnell），（美）理查德·路艾克（Richard A.Luecke）著；高云，张景新译 其他作品：https://www.jiaokey.com/tag/（美）大卫·班尼尔（David bunnell），（美）理查德·路艾克（Richard A.Luecke）著；高云，张景新译.html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关键词搜索：https://www.jiaokey.com/tag/eBay现象 世界最热门网络公司商业揭秘.html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